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书名：写意画三步法  牡丹</w:t>
      </w:r>
    </w:p>
    <w:p>
      <w:r>
        <w:t>作者：王宣明，王鹂编绘</w:t>
      </w:r>
    </w:p>
    <w:p>
      <w:r>
        <w:t>出版社：上海:上海人民美术出版社,2018.05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写意画三步法  牡丹 评论地址：https://www.jiaokey.com/book/detail/14658167.html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