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深度学习基础与实践</w:t>
      </w:r>
    </w:p>
    <w:p>
      <w:r>
        <w:rPr>
          <w:rFonts w:ascii="宋体" w:hAnsi="宋体" w:eastAsia="宋体"/>
          <w:sz w:val="24"/>
        </w:rPr>
        <w:t>（美）乔希·帕特森（JoshPatterson），（美）亚当·吉布森（AdamGibson）著；郑明智译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深度学习基础与实践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（美）乔希·帕特森（JoshPatterson），（美）亚当·吉布森（AdamGibson）著；郑明智译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本书出售、求购地址：https://www.jiaokey.com/book/detail/14658159.html</w:t>
      </w:r>
    </w:p>
    <w:p>
      <w:r>
        <w:t>更多相关图书推荐：https://www.jiaokey.com</w:t>
      </w:r>
    </w:p>
    <w:p>
      <w:r>
        <w:t>（美）乔希·帕特森（JoshPatterson），（美）亚当·吉布森（AdamGibson）著；郑明智译 其他作品：https://www.jiaokey.com/tag/（美）乔希·帕特森（JoshPatterson），（美）亚当·吉布森（AdamGibson）著；郑明智译.html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关键词搜索：https://www.jiaokey.com/tag/深度学习基础与实践.html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