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书名：中西服饰史  第3版</w:t>
      </w:r>
    </w:p>
    <w:p>
      <w:r>
        <w:t>作者：黄士龙主编；仇佳华，王卫静，朱开荣，阮美莉，向逸，何元跃，贺俊莲，戴竞宇编著</w:t>
      </w:r>
    </w:p>
    <w:p>
      <w:r>
        <w:t>出版社：上海：东华大学出版社</w:t>
      </w:r>
    </w:p>
    <w:p>
      <w:r>
        <w:t>出版日期：2019.08</w:t>
      </w:r>
    </w:p>
    <w:p>
      <w:r>
        <w:t>总页数：271</w:t>
      </w:r>
    </w:p>
    <w:p>
      <w:r>
        <w:t>更多请访问教客网: www.jiaokey.com</w:t>
      </w:r>
    </w:p>
    <w:p>
      <w:r>
        <w:t>中西服饰史  第3版 评论地址：https://www.jiaokey.com/book/detail/14658143.html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