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迈向卓越全球城市上海商业更新发展研究  2018-2019</w:t>
      </w:r>
    </w:p>
    <w:p>
      <w:r>
        <w:rPr>
          <w:rFonts w:ascii="宋体" w:hAnsi="宋体" w:eastAsia="宋体"/>
          <w:sz w:val="24"/>
        </w:rPr>
        <w:t>上海城市商业更新智库，上海城市商业更新改造委员会主编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迈向卓越全球城市上海商业更新发展研究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上海城市商业更新智库，上海城市商业更新改造委员会主编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本书出售、求购地址：https://www.jiaokey.com/book/detail/14658133.html</w:t>
      </w:r>
    </w:p>
    <w:p>
      <w:r>
        <w:t>更多相关图书推荐：https://www.jiaokey.com</w:t>
      </w:r>
    </w:p>
    <w:p>
      <w:r>
        <w:t>上海城市商业更新智库，上海城市商业更新改造委员会主编 其他作品：https://www.jiaokey.com/tag/上海城市商业更新智库，上海城市商业更新改造委员会主编.html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关键词搜索：https://www.jiaokey.com/tag/迈向卓越全球城市上海商业更新发展研究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