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书名：上市科创板</w:t>
      </w:r>
    </w:p>
    <w:p>
      <w:r>
        <w:t>作者：杨晗之，焦广明责任编辑；赵广君</w:t>
      </w:r>
    </w:p>
    <w:p>
      <w:r>
        <w:t>出版社：上海:上海科学技术出版社,2019.07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上市科创板 评论地址：https://www.jiaokey.com/book/detail/14658114.html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