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书名：人力资源管理新探  组织和主管支持感与员工忠诚度互动影响关系</w:t>
      </w:r>
    </w:p>
    <w:p>
      <w:r>
        <w:t>作者：袁庆林著</w:t>
      </w:r>
    </w:p>
    <w:p>
      <w:r>
        <w:t>出版社：北京:中国时代经济出版社,2019.06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人力资源管理新探  组织和主管支持感与员工忠诚度互动影响关系 评论地址：https://www.jiaokey.com/book/detail/14658108.html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