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书名：添香集</w:t>
      </w:r>
    </w:p>
    <w:p>
      <w:r>
        <w:t>作者：人民音乐出版社装帧设计中心编</w:t>
      </w:r>
    </w:p>
    <w:p>
      <w:r>
        <w:t>出版社：北京:人民音乐出版社,2017.11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添香集 评论地址：https://www.jiaokey.com/book/detail/14658103.html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