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地底的世界  探索隐秘的城市</w:t>
      </w:r>
    </w:p>
    <w:p>
      <w:r>
        <w:rPr>
          <w:rFonts w:ascii="宋体" w:hAnsi="宋体" w:eastAsia="宋体"/>
          <w:sz w:val="24"/>
        </w:rPr>
        <w:t>（英）保罗·多布拉什切齐克，（英）卡洛斯·洛佩兹·高尔维兹，（英）布拉德利·L·加勒特著；罗荩，谢菲译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地底的世界  探索隐秘的城市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（英）保罗·多布拉什切齐克，（英）卡洛斯·洛佩兹·高尔维兹，（英）布拉德利·L·加勒特著；罗荩，谢菲译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本书出售、求购地址：https://www.jiaokey.com/book/detail/14658098.html</w:t>
      </w:r>
    </w:p>
    <w:p>
      <w:r>
        <w:t>更多相关图书推荐：https://www.jiaokey.com</w:t>
      </w:r>
    </w:p>
    <w:p>
      <w:r>
        <w:t>（英）保罗·多布拉什切齐克，（英）卡洛斯·洛佩兹·高尔维兹，（英）布拉德利·L·加勒特著；罗荩，谢菲译 其他作品：https://www.jiaokey.com/tag/（英）保罗·多布拉什切齐克，（英）卡洛斯·洛佩兹·高尔维兹，（英）布拉德利·L·加勒特著；罗荩，谢菲译.html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关键词搜索：https://www.jiaokey.com/tag/地底的世界  探索隐秘的城市.html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