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朵云文库  学术经典  中国美术发达史</w:t>
      </w:r>
    </w:p>
    <w:p>
      <w:r>
        <w:rPr>
          <w:rFonts w:ascii="宋体" w:hAnsi="宋体" w:eastAsia="宋体"/>
          <w:sz w:val="24"/>
        </w:rPr>
        <w:t>刘思训著；陈池瑜导读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朵云文库  学术经典  中国美术发达史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刘思训著；陈池瑜导读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本书出售、求购地址：https://www.jiaokey.com/book/detail/14658097.html</w:t>
      </w:r>
    </w:p>
    <w:p>
      <w:r>
        <w:t>更多相关图书推荐：https://www.jiaokey.com</w:t>
      </w:r>
    </w:p>
    <w:p>
      <w:r>
        <w:t>刘思训著；陈池瑜导读 其他作品：https://www.jiaokey.com/tag/刘思训著；陈池瑜导读.html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关键词搜索：https://www.jiaokey.com/tag/朵云文库  学术经典  中国美术发达史.html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