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人工智能前沿技术丛书  计算智能导论</w:t>
      </w:r>
    </w:p>
    <w:p>
      <w:r>
        <w:rPr>
          <w:rFonts w:ascii="宋体" w:hAnsi="宋体" w:eastAsia="宋体"/>
          <w:sz w:val="24"/>
        </w:rPr>
        <w:t>刘玉芳，张玮责任编辑；（中国）尚荣华，焦李成，刘芳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人工智能前沿技术丛书  计算智能导论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刘玉芳，张玮责任编辑；（中国）尚荣华，焦李成，刘芳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本书出售、求购地址：https://www.jiaokey.com/book/detail/14658085.html</w:t>
      </w:r>
    </w:p>
    <w:p>
      <w:r>
        <w:t>更多相关图书推荐：https://www.jiaokey.com</w:t>
      </w:r>
    </w:p>
    <w:p>
      <w:r>
        <w:t>刘玉芳，张玮责任编辑；（中国）尚荣华，焦李成，刘芳 其他作品：https://www.jiaokey.com/tag/刘玉芳，张玮责任编辑；（中国）尚荣华，焦李成，刘芳.html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关键词搜索：https://www.jiaokey.com/tag/人工智能前沿技术丛书  计算智能导论.html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