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石墨烯技术前沿丛书  化工过程开发设计  第2版</w:t>
      </w:r>
    </w:p>
    <w:p>
      <w:r>
        <w:rPr>
          <w:rFonts w:ascii="宋体" w:hAnsi="宋体" w:eastAsia="宋体"/>
          <w:sz w:val="24"/>
        </w:rPr>
        <w:t>（中国）徐宝东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石墨烯技术前沿丛书  化工过程开发设计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本书出售、求购地址：https://www.jiaokey.com/book/detail/14658064.html</w:t>
      </w:r>
    </w:p>
    <w:p>
      <w:r>
        <w:t>更多相关图书推荐：https://www.jiaokey.com</w:t>
      </w:r>
    </w:p>
    <w:p>
      <w:r>
        <w:t>（中国）徐宝东 其他作品：https://www.jiaokey.com/tag/（中国）徐宝东.html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关键词搜索：https://www.jiaokey.com/tag/石墨烯技术前沿丛书  化工过程开发设计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