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静物素描步步学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静物素描步步学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本书出售、求购地址：https://www.jiaokey.com/book/detail/14658057.html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关键词搜索：https://www.jiaokey.com/tag/静物素描步步学.html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