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书名：中国画技法有问必答丛书  写意水乡技法有问必答</w:t>
      </w:r>
    </w:p>
    <w:p>
      <w:r>
        <w:t>作者：孙扬著</w:t>
      </w:r>
    </w:p>
    <w:p>
      <w:r>
        <w:t>出版社：上海:上海书画出版社,2018.07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中国画技法有问必答丛书  写意水乡技法有问必答 评论地址：https://www.jiaokey.com/book/detail/14658043.html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