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视频＋全彩图解室内装饰装修现场施工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视频＋全彩图解室内装饰装修现场施工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本书出售、求购地址：https://www.jiaokey.com/book/detail/14658026.html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关键词搜索：https://www.jiaokey.com/tag/视频＋全彩图解室内装饰装修现场施工.html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