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婚姻·子女·继承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婚姻·子女·继承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本书出售、求购地址：https://www.jiaokey.com/book/detail/14658005.html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关键词搜索：https://www.jiaokey.com/tag/婚姻·子女·继承.html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