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书名：传世名著典藏丛书  贞观政要全解</w:t>
      </w:r>
    </w:p>
    <w:p>
      <w:r>
        <w:t>作者：（唐）吴兢著；孔思明译</w:t>
      </w:r>
    </w:p>
    <w:p>
      <w:r>
        <w:t>出版社：江苏凤凰美术出版社,2018.07</w:t>
      </w:r>
    </w:p>
    <w:p>
      <w:r>
        <w:t>出版日期：</w:t>
      </w:r>
    </w:p>
    <w:p>
      <w:r>
        <w:t>总页数：407</w:t>
      </w:r>
    </w:p>
    <w:p>
      <w:r>
        <w:t>更多请访问教客网: www.jiaokey.com</w:t>
      </w:r>
    </w:p>
    <w:p>
      <w:r>
        <w:t>传世名著典藏丛书  贞观政要全解 评论地址：https://www.jiaokey.com/book/detail/14657997.html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