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书名：滇魂  抗日战争中的云南人</w:t>
      </w:r>
    </w:p>
    <w:p>
      <w:r>
        <w:t>作者：要云编著</w:t>
      </w:r>
    </w:p>
    <w:p>
      <w:r>
        <w:t>出版社：昆明:云南科技出版社,2018.11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滇魂  抗日战争中的云南人 评论地址：https://www.jiaokey.com/book/detail/14657944.html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