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书名：尚古说印</w:t>
      </w:r>
    </w:p>
    <w:p>
      <w:r>
        <w:t>作者：鄢敬新著</w:t>
      </w:r>
    </w:p>
    <w:p>
      <w:r>
        <w:t>出版社：青岛:青岛出版社,2019.04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尚古说印 评论地址：https://www.jiaokey.com/book/detail/14657939.html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