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书名：超级连接的博物馆</w:t>
      </w:r>
    </w:p>
    <w:p>
      <w:r>
        <w:t>作者：湖北省博物&lt;font color=Red&gt;馆&lt;/font&gt;协会编</w:t>
      </w:r>
    </w:p>
    <w:p>
      <w:r>
        <w:t>出版社：武汉:长江出版社,2018.10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超级连接的博物馆 评论地址：https://www.jiaokey.com/book/detail/14657885.html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