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书名：清代碑传全集  下</w:t>
      </w:r>
    </w:p>
    <w:p>
      <w:r>
        <w:t>作者：钱仪吉等编；陈金林，齐德生，郭曼曼整理</w:t>
      </w:r>
    </w:p>
    <w:p>
      <w:r>
        <w:t>出版社：上海:上海古籍出版社,2018.11</w:t>
      </w:r>
    </w:p>
    <w:p>
      <w:r>
        <w:t>出版日期：</w:t>
      </w:r>
    </w:p>
    <w:p>
      <w:r>
        <w:t>总页数：2138</w:t>
      </w:r>
    </w:p>
    <w:p>
      <w:r>
        <w:t>更多请访问教客网: www.jiaokey.com</w:t>
      </w:r>
    </w:p>
    <w:p>
      <w:r>
        <w:t>清代碑传全集  下 评论地址：https://www.jiaokey.com/book/detail/14657875.html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