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书名：王景弘研究</w:t>
      </w:r>
    </w:p>
    <w:p>
      <w:r>
        <w:t>作者：张荣责任编辑；漳平市王景&lt;font color=Red&gt;弘&lt;/font&gt;研究会</w:t>
      </w:r>
    </w:p>
    <w:p>
      <w:r>
        <w:t>出版社：北京:海洋出版社,2019.05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王景弘研究 评论地址：https://www.jiaokey.com/book/detail/14657837.html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