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书名：刘家坪记忆</w:t>
      </w:r>
    </w:p>
    <w:p>
      <w:r>
        <w:t>作者：李康学，谷润生主编</w:t>
      </w:r>
    </w:p>
    <w:p>
      <w:r>
        <w:t>出版社：北京:线装书局,2018.03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刘家坪记忆 评论地址：https://www.jiaokey.com/book/detail/14657836.html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