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书名：情深至吻  上海中华口琴会及其推广的音乐</w:t>
      </w:r>
    </w:p>
    <w:p>
      <w:r>
        <w:t>作者：李岩著</w:t>
      </w:r>
    </w:p>
    <w:p>
      <w:r>
        <w:t>出版社：上海:上海音乐学院出版社,2017.11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情深至吻  上海中华口琴会及其推广的音乐 评论地址：https://www.jiaokey.com/book/detail/14657820.html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