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16  光绪呼伦贝尔志书稿  民国呼伦贝尔志略  民国呼伦县志略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16  光绪呼伦贝尔志书稿  民国呼伦贝尔志略  民国呼伦县志略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本书出售、求购地址：https://www.jiaokey.com/book/detail/14657790.html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内蒙古府县志辑  16  光绪呼伦贝尔志书稿  民国呼伦贝尔志略  民国呼伦县志略.html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