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内蒙古府县志辑  15  民国临河县志  光绪五原厅志略  民国伊克昭盟概况  民国伊盟左翼三旗调查报告  民国伊盟右翼四旗调查报告</w:t>
      </w:r>
    </w:p>
    <w:p>
      <w:r>
        <w:t>作者：凤凰出版社编选</w:t>
      </w:r>
    </w:p>
    <w:p>
      <w:r>
        <w:t>出版社：南京:凤凰出版社,2012.12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中国地方志集成  内蒙古府县志辑  15  民国临河县志  光绪五原厅志略  民国伊克昭盟概况  民国伊盟左翼三旗调查报告  民国伊盟右翼四旗调查报告 评论地址：https://www.jiaokey.com/book/detail/14657789.html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