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内蒙古府县志辑  13  民国武川县志略  宣统西北垦务调查汇册</w:t>
      </w:r>
    </w:p>
    <w:p>
      <w:r>
        <w:t>作者：凤凰出版社编选</w:t>
      </w:r>
    </w:p>
    <w:p>
      <w:r>
        <w:t>出版社：南京:凤凰出版社,2012.12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中国地方志集成  内蒙古府县志辑  13  民国武川县志略  宣统西北垦务调查汇册 评论地址：https://www.jiaokey.com/book/detail/14657787.html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