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内蒙古府县志辑  10  民国集宁县志  光绪归绥识略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内蒙古府县志辑  10  民国集宁县志  光绪归绥识略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本书出售、求购地址：https://www.jiaokey.com/book/detail/14657784.html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内蒙古府县志辑  10  民国集宁县志  光绪归绥识略.html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