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内蒙古府县志辑  8  光绪归绥道志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内蒙古府县志辑  8  光绪归绥道志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本书出售、求购地址：https://www.jiaokey.com/book/detail/14657782.html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内蒙古府县志辑  8  光绪归绥道志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