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6  内蒙古府县志辑  影印本  咸丰古丰识略</w:t>
      </w:r>
    </w:p>
    <w:p>
      <w:r>
        <w:rPr>
          <w:rFonts w:ascii="宋体" w:hAnsi="宋体" w:eastAsia="宋体"/>
          <w:sz w:val="24"/>
        </w:rPr>
        <w:t>（清）钟秀，张曾纂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6  内蒙古府县志辑  影印本  咸丰古丰识略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（清）钟秀，张曾纂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本书出售、求购地址：https://www.jiaokey.com/book/detail/14657780.html</w:t>
      </w:r>
    </w:p>
    <w:p>
      <w:r>
        <w:t>更多相关图书推荐：https://www.jiaokey.com</w:t>
      </w:r>
    </w:p>
    <w:p>
      <w:r>
        <w:t>（清）钟秀，张曾纂 其他作品：https://www.jiaokey.com/tag/（清）钟秀，张曾纂.html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6  内蒙古府县志辑  影印本  咸丰古丰识略.html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