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5  民国绥远志略  民国绥乘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5  民国绥远志略  民国绥乘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本书出售、求购地址：https://www.jiaokey.com/book/detail/14657779.html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内蒙古府县志辑  5  民国绥远志略  民国绥乘.html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