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内蒙古府县志辑  1  光绪蒙古志  乾隆河套志  民国河套图志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内蒙古府县志辑  1  光绪蒙古志  乾隆河套志  民国河套图志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本书出售、求购地址：https://www.jiaokey.com/book/detail/14657775.html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内蒙古府县志辑  1  光绪蒙古志  乾隆河套志  民国河套图志.html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