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新疆府县志辑  11  光绪新疆吐鲁番厅乡土志  道光哈密志  光绪镇西厅乡土志  咸丰孚化志略  乾隆塔尔巴哈台事宜  光绪绥定县乡土志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新疆府县志辑  11  光绪新疆吐鲁番厅乡土志  道光哈密志  光绪镇西厅乡土志  咸丰孚化志略  乾隆塔尔巴哈台事宜  光绪绥定县乡土志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本书出售、求购地址：https://www.jiaokey.com/book/detail/14657773.html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关键词搜索：https://www.jiaokey.com/tag/中国地方志集成  新疆府县志辑  11  光绪新疆吐鲁番厅乡土志  道光哈密志  光绪镇西厅乡土志  咸丰孚化志略  乾隆塔尔巴哈台事宜  光绪绥定县乡土志.html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