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新疆府县志辑  10  嘉庆喀什噶尔  道光喀什噶尔略节事宜  乾隆喀什噶尔事宜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新疆府县志辑  10  嘉庆喀什噶尔  道光喀什噶尔略节事宜  乾隆喀什噶尔事宜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本书出售、求购地址：https://www.jiaokey.com/book/detail/14657772.html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新疆府县志辑  10  嘉庆喀什噶尔  道光喀什噶尔略节事宜  乾隆喀什噶尔事宜.html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