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新疆府县志辑  7  光绪新疆大记  民国新疆大记补编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新疆府县志辑  7  光绪新疆大记  民国新疆大记补编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本书出售、求购地址：https://www.jiaokey.com/book/detail/14657769.html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关键词搜索：https://www.jiaokey.com/tag/中国地方志集成  新疆府县志辑  7  光绪新疆大记  民国新疆大记补编.html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