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新疆府县志辑  5  嘉庆三州辑略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新疆府县志辑  5  嘉庆三州辑略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本书出售、求购地址：https://www.jiaokey.com/book/detail/14657767.html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新疆府县志辑  5  嘉庆三州辑略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