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4  新疆府县志辑  嘉庆回疆通志</w:t>
      </w:r>
    </w:p>
    <w:p>
      <w:r>
        <w:t>作者：（清）和宁纂</w:t>
      </w:r>
    </w:p>
    <w:p>
      <w:r>
        <w:t>出版社：南京:凤凰出版社,2012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中国地方志集成  4  新疆府县志辑  嘉庆回疆通志 评论地址：https://www.jiaokey.com/book/detail/14657766.html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