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1  新疆府县志辑  道光钦定新疆识略</w:t>
      </w:r>
    </w:p>
    <w:p>
      <w:r>
        <w:rPr>
          <w:rFonts w:ascii="宋体" w:hAnsi="宋体" w:eastAsia="宋体"/>
          <w:sz w:val="24"/>
        </w:rPr>
        <w:t>（清）松筠修纂；徐松原辑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1  新疆府县志辑  道光钦定新疆识略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（清）松筠修纂；徐松原辑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本书出售、求购地址：https://www.jiaokey.com/book/detail/14657763.html</w:t>
      </w:r>
    </w:p>
    <w:p>
      <w:r>
        <w:t>更多相关图书推荐：https://www.jiaokey.com</w:t>
      </w:r>
    </w:p>
    <w:p>
      <w:r>
        <w:t>（清）松筠修纂；徐松原辑 其他作品：https://www.jiaokey.com/tag/（清）松筠修纂；徐松原辑.html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关键词搜索：https://www.jiaokey.com/tag/中国地方志集成  1  新疆府县志辑  道光钦定新疆识略.html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