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履园文集等</w:t>
      </w:r>
    </w:p>
    <w:p>
      <w:r>
        <w:t>作者：（清）钱泳等撰</w:t>
      </w:r>
    </w:p>
    <w:p>
      <w:r>
        <w:t>出版社：南京:凤凰出版社,2012.06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无锡文库  第4辑  履园文集等 评论地址：https://www.jiaokey.com/book/detail/14657723.html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