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书名：无锡文库  第4辑  梁溪文钞  2</w:t>
      </w:r>
    </w:p>
    <w:p>
      <w:r>
        <w:t>作者：（清）周有壬辑</w:t>
      </w:r>
    </w:p>
    <w:p>
      <w:r>
        <w:t>出版社：南京:凤凰出版社,2011.02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无锡文库  第4辑  梁溪文钞  2 评论地址：https://www.jiaokey.com/book/detail/14657713.html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