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书名：无锡文库  第4辑  梁溪诗钞  2</w:t>
      </w:r>
    </w:p>
    <w:p>
      <w:r>
        <w:t>作者：（清）顾光旭辑</w:t>
      </w:r>
    </w:p>
    <w:p>
      <w:r>
        <w:t>出版社：南京:凤凰出版社,2011.02</w:t>
      </w:r>
    </w:p>
    <w:p>
      <w:r>
        <w:t>出版日期：</w:t>
      </w:r>
    </w:p>
    <w:p>
      <w:r>
        <w:t>总页数：637</w:t>
      </w:r>
    </w:p>
    <w:p>
      <w:r>
        <w:t>更多请访问教客网: www.jiaokey.com</w:t>
      </w:r>
    </w:p>
    <w:p>
      <w:r>
        <w:t>无锡文库  第4辑  梁溪诗钞  2 评论地址：https://www.jiaokey.com/book/detail/14657711.html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