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书名：高子遗书·高子遗书未刻稿  第4辑</w:t>
      </w:r>
    </w:p>
    <w:p>
      <w:r>
        <w:t>作者：（明）高攀龙编</w:t>
      </w:r>
    </w:p>
    <w:p>
      <w:r>
        <w:t>出版社：南京:凤凰出版社,2011.08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高子遗书·高子遗书未刻稿  第4辑 评论地址：https://www.jiaokey.com/book/detail/14657709.html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