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明代名人年谱续编  第4册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明代名人年谱续编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本书出售、求购地址：https://www.jiaokey.com/book/detail/14657674.html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关键词搜索：https://www.jiaokey.com/tag/明代名人年谱续编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