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清末民国旧体诗词结社文献汇编  8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清末民国旧体诗词结社文献汇编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本书出售、求购地址：https://www.jiaokey.com/book/detail/14657518.html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关键词搜索：https://www.jiaokey.com/tag/清末民国旧体诗词结社文献汇编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