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书名：亚洲象行为学研究</w:t>
      </w:r>
    </w:p>
    <w:p>
      <w:r>
        <w:t>作者：陈明勇，姜志诚，王方等编著</w:t>
      </w:r>
    </w:p>
    <w:p>
      <w:r>
        <w:t>出版社：昆明:云南科技出版社,2018.12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亚洲象行为学研究 评论地址：https://www.jiaokey.com/book/detail/14657369.html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