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书名：战时讲演与随笔集  1914-1917  儒家视域下之世界大战</w:t>
      </w:r>
    </w:p>
    <w:p>
      <w:r>
        <w:t>作者：林文庆著；林曦，冯宝仪译；宫旭东校译</w:t>
      </w:r>
    </w:p>
    <w:p>
      <w:r>
        <w:t>出版社：厦门:厦门大学出版社,2019.05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战时讲演与随笔集  1914-1917  儒家视域下之世界大战 评论地址：https://www.jiaokey.com/book/detail/14657366.html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