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书名：信息时代众包社区用户驱动力研究</w:t>
      </w:r>
    </w:p>
    <w:p>
      <w:r>
        <w:t>作者：张安淇著</w:t>
      </w:r>
    </w:p>
    <w:p>
      <w:r>
        <w:t>出版社：上海：上海财经大学出版社</w:t>
      </w:r>
    </w:p>
    <w:p>
      <w:r>
        <w:t>出版日期：2019.06</w:t>
      </w:r>
    </w:p>
    <w:p>
      <w:r>
        <w:t>总页数：182</w:t>
      </w:r>
    </w:p>
    <w:p>
      <w:r>
        <w:t>更多请访问教客网: www.jiaokey.com</w:t>
      </w:r>
    </w:p>
    <w:p>
      <w:r>
        <w:t>信息时代众包社区用户驱动力研究 评论地址：https://www.jiaokey.com/book/detail/14657349.html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