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书名：中国职业经理人认知学</w:t>
      </w:r>
    </w:p>
    <w:p>
      <w:r>
        <w:t>作者：孙朝阳，何真临，卢本清主编</w:t>
      </w:r>
    </w:p>
    <w:p>
      <w:r>
        <w:t>出版社：长沙:湖南师范大学出版社,2019.03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中国职业经理人认知学 评论地址：https://www.jiaokey.com/book/detail/14657348.html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