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大数据科学研究丛书  中国少数民族地区旅游开发路径研究  基于网络舆情大数据的视角</w:t>
      </w:r>
    </w:p>
    <w:p>
      <w:r>
        <w:rPr>
          <w:rFonts w:ascii="宋体" w:hAnsi="宋体" w:eastAsia="宋体"/>
          <w:sz w:val="24"/>
        </w:rPr>
        <w:t>王超，吴倩，李芬芬著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大数据科学研究丛书  中国少数民族地区旅游开发路径研究  基于网络舆情大数据的视角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王超，吴倩，李芬芬著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本书出售、求购地址：https://www.jiaokey.com/book/detail/14657338.html</w:t>
      </w:r>
    </w:p>
    <w:p>
      <w:r>
        <w:t>更多相关图书推荐：https://www.jiaokey.com</w:t>
      </w:r>
    </w:p>
    <w:p>
      <w:r>
        <w:t>王超，吴倩，李芬芬著 其他作品：https://www.jiaokey.com/tag/王超，吴倩，李芬芬著.html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关键词搜索：https://www.jiaokey.com/tag/大数据科学研究丛书  中国少数民族地区旅游开发路径研究  基于网络舆情大数据的视角.html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