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马克思告别哲学的尝试</w:t>
      </w:r>
    </w:p>
    <w:p>
      <w:r>
        <w:rPr>
          <w:rFonts w:ascii="宋体" w:hAnsi="宋体" w:eastAsia="宋体"/>
          <w:sz w:val="24"/>
        </w:rPr>
        <w:t>（美）丹尼尔·布鲁德尼（DanielBrudney）著；陈浩译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马克思告别哲学的尝试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（美）丹尼尔·布鲁德尼（DanielBrudney）著；陈浩译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本书出售、求购地址：https://www.jiaokey.com/book/detail/14657319.html</w:t>
      </w:r>
    </w:p>
    <w:p>
      <w:r>
        <w:t>更多相关图书推荐：https://www.jiaokey.com</w:t>
      </w:r>
    </w:p>
    <w:p>
      <w:r>
        <w:t>（美）丹尼尔·布鲁德尼（DanielBrudney）著；陈浩译 其他作品：https://www.jiaokey.com/tag/（美）丹尼尔·布鲁德尼（DanielBrudney）著；陈浩译.html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关键词搜索：https://www.jiaokey.com/tag/马克思告别哲学的尝试.html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