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跨界搜寻对组织双元能力的影响机理研究  基于创新能力结构视角</w:t>
      </w:r>
    </w:p>
    <w:p>
      <w:r>
        <w:rPr>
          <w:rFonts w:ascii="宋体" w:hAnsi="宋体" w:eastAsia="宋体"/>
          <w:sz w:val="24"/>
        </w:rPr>
        <w:t>肖丁丁，朱桂龙著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跨界搜寻对组织双元能力的影响机理研究  基于创新能力结构视角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肖丁丁，朱桂龙著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本书出售、求购地址：https://www.jiaokey.com/book/detail/14657318.html</w:t>
      </w:r>
    </w:p>
    <w:p>
      <w:r>
        <w:t>更多相关图书推荐：https://www.jiaokey.com</w:t>
      </w:r>
    </w:p>
    <w:p>
      <w:r>
        <w:t>肖丁丁，朱桂龙著 其他作品：https://www.jiaokey.com/tag/肖丁丁，朱桂龙著.html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关键词搜索：https://www.jiaokey.com/tag/跨界搜寻对组织双元能力的影响机理研究  基于创新能力结构视角.html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